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False Prince"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 and without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railing supported by balusters, especially an ornamental parapet on a balcony, bridge, or terrace.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Critical observation or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place, typically a large, deep pit, from which stone or other materials are or have been extracted.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platform for a lectern, seats of honor, or a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face of a building, especially the principal front that looks onto a street or open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extremely offensive word or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in vitality, force, or conviction; uninspired or uninspiring.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Ward off (a weapon or attack) with a countermove.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architectural ornament placed on a flat pedestal.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 unsystematically and untidily through a mass or receptacle.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Devoutly religious.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Denoting wood or stone that has been cut with a tool such as an axe, so that its surface is not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around the middle of something, especially a person's waist.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Although.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Agitate or turn (milk or cream) in a machine in order to produce butter.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False Prince" Vocabulary</dc:title>
  <dcterms:created xsi:type="dcterms:W3CDTF">2021-10-10T23:52:23Z</dcterms:created>
  <dcterms:modified xsi:type="dcterms:W3CDTF">2021-10-10T23:52:23Z</dcterms:modified>
</cp:coreProperties>
</file>