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False Prince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Latimer    </w:t>
      </w:r>
      <w:r>
        <w:t xml:space="preserve">   Imogen    </w:t>
      </w:r>
      <w:r>
        <w:t xml:space="preserve">   Crown    </w:t>
      </w:r>
      <w:r>
        <w:t xml:space="preserve">   Whip    </w:t>
      </w:r>
      <w:r>
        <w:t xml:space="preserve">   Castle    </w:t>
      </w:r>
      <w:r>
        <w:t xml:space="preserve">   Kingdom    </w:t>
      </w:r>
      <w:r>
        <w:t xml:space="preserve">   Horses    </w:t>
      </w:r>
      <w:r>
        <w:t xml:space="preserve">   Plot    </w:t>
      </w:r>
      <w:r>
        <w:t xml:space="preserve">   Carthya    </w:t>
      </w:r>
      <w:r>
        <w:t xml:space="preserve">   Roden    </w:t>
      </w:r>
      <w:r>
        <w:t xml:space="preserve">   Tobias    </w:t>
      </w:r>
      <w:r>
        <w:t xml:space="preserve">   Sage    </w:t>
      </w:r>
      <w:r>
        <w:t xml:space="preserve">   Nobleman    </w:t>
      </w:r>
      <w:r>
        <w:t xml:space="preserve">   Dungeon    </w:t>
      </w:r>
      <w:r>
        <w:t xml:space="preserve">   Murdered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False Prince Word Search</dc:title>
  <dcterms:created xsi:type="dcterms:W3CDTF">2021-10-11T19:00:34Z</dcterms:created>
  <dcterms:modified xsi:type="dcterms:W3CDTF">2021-10-11T19:00:34Z</dcterms:modified>
</cp:coreProperties>
</file>