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False Prince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</w:tbl>
    <w:p>
      <w:pPr>
        <w:pStyle w:val="WordBankLarge"/>
      </w:pPr>
      <w:r>
        <w:t xml:space="preserve">    RODEN     </w:t>
      </w:r>
      <w:r>
        <w:t xml:space="preserve">    MOTT     </w:t>
      </w:r>
      <w:r>
        <w:t xml:space="preserve">    SAGE     </w:t>
      </w:r>
      <w:r>
        <w:t xml:space="preserve">    JARON     </w:t>
      </w:r>
      <w:r>
        <w:t xml:space="preserve">    PIRATES     </w:t>
      </w:r>
      <w:r>
        <w:t xml:space="preserve">    IMOGEN     </w:t>
      </w:r>
      <w:r>
        <w:t xml:space="preserve">    CREGAN     </w:t>
      </w:r>
      <w:r>
        <w:t xml:space="preserve">    SWORD     </w:t>
      </w:r>
      <w:r>
        <w:t xml:space="preserve">    RUBIES     </w:t>
      </w:r>
      <w:r>
        <w:t xml:space="preserve">    CONNER     </w:t>
      </w:r>
      <w:r>
        <w:t xml:space="preserve">    EROLL     </w:t>
      </w:r>
      <w:r>
        <w:t xml:space="preserve">    TOBIAS     </w:t>
      </w:r>
      <w:r>
        <w:t xml:space="preserve">    DARIUS     </w:t>
      </w:r>
      <w:r>
        <w:t xml:space="preserve">    LATAMAR     </w:t>
      </w:r>
      <w:r>
        <w:t xml:space="preserve">    BARMAID     </w:t>
      </w:r>
      <w:r>
        <w:t xml:space="preserve">    FIPPLER     </w:t>
      </w:r>
      <w:r>
        <w:t xml:space="preserve">    ECKBERT     </w:t>
      </w:r>
      <w:r>
        <w:t xml:space="preserve">    AVENIAN     </w:t>
      </w:r>
      <w:r>
        <w:t xml:space="preserve">    WINDOW     </w:t>
      </w:r>
      <w:r>
        <w:t xml:space="preserve">    GARLINS     </w:t>
      </w:r>
      <w:r>
        <w:t xml:space="preserve">    MUSICIAN     </w:t>
      </w:r>
      <w:r>
        <w:t xml:space="preserve">    FARTHENWOOD     </w:t>
      </w:r>
      <w:r>
        <w:t xml:space="preserve">    KNUCKLES     </w:t>
      </w:r>
      <w:r>
        <w:t xml:space="preserve">    AMARINDA     </w:t>
      </w:r>
      <w:r>
        <w:t xml:space="preserve">    POISONED     </w:t>
      </w:r>
      <w:r>
        <w:t xml:space="preserve">    DRYLLIAND     </w:t>
      </w:r>
      <w:r>
        <w:t xml:space="preserve">    TURBEDLY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False Prince</dc:title>
  <dcterms:created xsi:type="dcterms:W3CDTF">2021-10-11T19:00:37Z</dcterms:created>
  <dcterms:modified xsi:type="dcterms:W3CDTF">2021-10-11T19:00:37Z</dcterms:modified>
</cp:coreProperties>
</file>