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False Prince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Who's the first boy who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activity Conner want the boys to practice?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Who's the betrothed princess?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where Conner lives?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boy who was going to be the prince?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smart 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horse does Sage ride when he wanted alone time?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are the boys trying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Conner's old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on Admarinda's face when she walked in the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brings Sage food down in the dungeon?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False Prince</dc:title>
  <dcterms:created xsi:type="dcterms:W3CDTF">2021-10-11T19:00:56Z</dcterms:created>
  <dcterms:modified xsi:type="dcterms:W3CDTF">2021-10-11T19:00:56Z</dcterms:modified>
</cp:coreProperties>
</file>