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False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attacked the boat Jaron was supposed to be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Conner's house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stole the replica of Prince Jaron's sword?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to become prince?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want's to become king? (None of the boys)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became prince?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the boys not get found by Veldergrath's men?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gem was the box that Conner gave Sage?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the Royal family die? (Not including Jaron)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Sage say he got cut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Prince Jaron?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to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False Prince</dc:title>
  <dcterms:created xsi:type="dcterms:W3CDTF">2021-10-11T19:00:58Z</dcterms:created>
  <dcterms:modified xsi:type="dcterms:W3CDTF">2021-10-11T19:00:58Z</dcterms:modified>
</cp:coreProperties>
</file>