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False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Latamer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going to be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taught the boys to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Imogen's secret?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Mott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Sage's dad?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Farthenwood?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Errol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king?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brought Sage food when he was in the dungeon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stabbed Sage?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False Prince</dc:title>
  <dcterms:created xsi:type="dcterms:W3CDTF">2021-10-11T19:01:01Z</dcterms:created>
  <dcterms:modified xsi:type="dcterms:W3CDTF">2021-10-11T19:01:01Z</dcterms:modified>
</cp:coreProperties>
</file>