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Sages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one of the farthenwood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sage have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original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dead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sage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sage sent when he was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Sage´s friend at farthenwood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2021-10-11T19:01:03Z</dcterms:created>
  <dcterms:modified xsi:type="dcterms:W3CDTF">2021-10-11T19:01:03Z</dcterms:modified>
</cp:coreProperties>
</file>