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married your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sister's boy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female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female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male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female parent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father's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mother's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male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brothers and sisters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sister's female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male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mother's sister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nephew    </w:t>
      </w:r>
      <w:r>
        <w:t xml:space="preserve">   niece    </w:t>
      </w:r>
      <w:r>
        <w:t xml:space="preserve">   son    </w:t>
      </w:r>
      <w:r>
        <w:t xml:space="preserve">   aunt    </w:t>
      </w:r>
      <w:r>
        <w:t xml:space="preserve">   sister -in -law    </w:t>
      </w:r>
      <w:r>
        <w:t xml:space="preserve">   mother    </w:t>
      </w:r>
      <w:r>
        <w:t xml:space="preserve">   daughter    </w:t>
      </w:r>
      <w:r>
        <w:t xml:space="preserve">   siblings    </w:t>
      </w:r>
      <w:r>
        <w:t xml:space="preserve">   grandfather    </w:t>
      </w:r>
      <w:r>
        <w:t xml:space="preserve">   uncle    </w:t>
      </w:r>
      <w:r>
        <w:t xml:space="preserve">   grandmother    </w:t>
      </w:r>
      <w:r>
        <w:t xml:space="preserve">   brother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terms:created xsi:type="dcterms:W3CDTF">2021-10-11T19:01:06Z</dcterms:created>
  <dcterms:modified xsi:type="dcterms:W3CDTF">2021-10-11T19:01:06Z</dcterms:modified>
</cp:coreProperties>
</file>