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mother of your father or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 who has the same parents as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brother of your father or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sister of your father or mother.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 of your uncle or aunt.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your father or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or daughter.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who has the same parents as you.</w:t>
            </w:r>
          </w:p>
        </w:tc>
      </w:tr>
    </w:tbl>
    <w:p>
      <w:pPr>
        <w:pStyle w:val="WordBankSmall"/>
      </w:pPr>
      <w:r>
        <w:t xml:space="preserve">   grandpa    </w:t>
      </w:r>
      <w:r>
        <w:t xml:space="preserve">   sister    </w:t>
      </w:r>
      <w:r>
        <w:t xml:space="preserve">   grandma    </w:t>
      </w:r>
      <w:r>
        <w:t xml:space="preserve">   uncle    </w:t>
      </w:r>
      <w:r>
        <w:t xml:space="preserve">   child    </w:t>
      </w:r>
      <w:r>
        <w:t xml:space="preserve">   aunt    </w:t>
      </w:r>
      <w:r>
        <w:t xml:space="preserve">   brother    </w:t>
      </w:r>
      <w:r>
        <w:t xml:space="preserve">   dad    </w:t>
      </w:r>
      <w:r>
        <w:t xml:space="preserve">   mom    </w:t>
      </w:r>
      <w:r>
        <w:t xml:space="preserve">   cousin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</dc:title>
  <dcterms:created xsi:type="dcterms:W3CDTF">2021-10-11T19:01:18Z</dcterms:created>
  <dcterms:modified xsi:type="dcterms:W3CDTF">2021-10-11T19:01:18Z</dcterms:modified>
</cp:coreProperties>
</file>