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my uncle's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my mother's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my uncle's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my brother's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my sister's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is my father's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is my parent's other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this person to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is my parents' other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my 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is my brother's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is my brother's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</dc:title>
  <dcterms:created xsi:type="dcterms:W3CDTF">2021-10-11T19:01:32Z</dcterms:created>
  <dcterms:modified xsi:type="dcterms:W3CDTF">2021-10-11T19:01:32Z</dcterms:modified>
</cp:coreProperties>
</file>