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Family: A Proclamation to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Putting forth effort to accomplish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presides over, provides for, and protects the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 things to do with your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Charity is the pure ____ of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sorrow for your sins and using the Atonement to help you not feel that sorrow.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of great joy and pleasure.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Believing in something you can’t see but know is there.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Sympathy and concern for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stop feeling angry with someone who has hurt or wronged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are all Heavenly Father's________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admire and think highly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cares for and nurtures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Family: A Proclamation to the World</dc:title>
  <dcterms:created xsi:type="dcterms:W3CDTF">2021-10-11T19:00:53Z</dcterms:created>
  <dcterms:modified xsi:type="dcterms:W3CDTF">2021-10-11T19:00:53Z</dcterms:modified>
</cp:coreProperties>
</file>