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Family: A Proclamation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Parents    </w:t>
      </w:r>
      <w:r>
        <w:t xml:space="preserve">   Children    </w:t>
      </w:r>
      <w:r>
        <w:t xml:space="preserve">   Sons    </w:t>
      </w:r>
      <w:r>
        <w:t xml:space="preserve">   Happiness    </w:t>
      </w:r>
      <w:r>
        <w:t xml:space="preserve">   Family    </w:t>
      </w:r>
      <w:r>
        <w:t xml:space="preserve">   Marriage    </w:t>
      </w:r>
      <w:r>
        <w:t xml:space="preserve">   Love    </w:t>
      </w:r>
      <w:r>
        <w:t xml:space="preserve">   Eternal    </w:t>
      </w:r>
      <w:r>
        <w:t xml:space="preserve">   Daughters    </w:t>
      </w:r>
      <w:r>
        <w:t xml:space="preserve">   Temple    </w:t>
      </w:r>
      <w:r>
        <w:t xml:space="preserve">   Nurture    </w:t>
      </w:r>
      <w:r>
        <w:t xml:space="preserve">   Father    </w:t>
      </w:r>
      <w:r>
        <w:t xml:space="preserve">   Mother    </w:t>
      </w:r>
      <w:r>
        <w:t xml:space="preserve">   Plan    </w:t>
      </w:r>
      <w:r>
        <w:t xml:space="preserve">   Divine    </w:t>
      </w:r>
      <w:r>
        <w:t xml:space="preserve">   Wife    </w:t>
      </w:r>
      <w:r>
        <w:t xml:space="preserve">   Husband    </w:t>
      </w:r>
      <w:r>
        <w:t xml:space="preserve">   Destiny    </w:t>
      </w:r>
      <w:r>
        <w:t xml:space="preserve">   Commandments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Family: A Proclamation to the World</dc:title>
  <dcterms:created xsi:type="dcterms:W3CDTF">2021-10-11T19:00:56Z</dcterms:created>
  <dcterms:modified xsi:type="dcterms:W3CDTF">2021-10-11T19:00:56Z</dcterms:modified>
</cp:coreProperties>
</file>