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Family:  A Proclamation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RESPECT    </w:t>
      </w:r>
      <w:r>
        <w:t xml:space="preserve">   FORGIVENESS    </w:t>
      </w:r>
      <w:r>
        <w:t xml:space="preserve">   PRAYERREPENTANCE    </w:t>
      </w:r>
      <w:r>
        <w:t xml:space="preserve">   FAITH    </w:t>
      </w:r>
      <w:r>
        <w:t xml:space="preserve">   LAW ABIDING    </w:t>
      </w:r>
      <w:r>
        <w:t xml:space="preserve">   OBSERVE THE COMMANDMENTS    </w:t>
      </w:r>
      <w:r>
        <w:t xml:space="preserve">   SERVE ONE ANOTHER    </w:t>
      </w:r>
      <w:r>
        <w:t xml:space="preserve">   SPIRITUAL NEEDS    </w:t>
      </w:r>
      <w:r>
        <w:t xml:space="preserve">   PHYSICAL NEEDS    </w:t>
      </w:r>
      <w:r>
        <w:t xml:space="preserve">   RIGHTEOUSNESS    </w:t>
      </w:r>
      <w:r>
        <w:t xml:space="preserve">   REAR    </w:t>
      </w:r>
      <w:r>
        <w:t xml:space="preserve">   SACRED DUTY    </w:t>
      </w:r>
      <w:r>
        <w:t xml:space="preserve">   CARE    </w:t>
      </w:r>
      <w:r>
        <w:t xml:space="preserve">   LOVE    </w:t>
      </w:r>
      <w:r>
        <w:t xml:space="preserve">   WOMAN    </w:t>
      </w:r>
      <w:r>
        <w:t xml:space="preserve">   MAN    </w:t>
      </w:r>
      <w:r>
        <w:t xml:space="preserve">   LAWFULLY WED    </w:t>
      </w:r>
      <w:r>
        <w:t xml:space="preserve">   MULTIPLY AND REPLENISH    </w:t>
      </w:r>
      <w:r>
        <w:t xml:space="preserve">   RETURN TO GOD'S PRESENCE    </w:t>
      </w:r>
      <w:r>
        <w:t xml:space="preserve">   PROGRESS TOWARD PERFECTION    </w:t>
      </w:r>
      <w:r>
        <w:t xml:space="preserve">   OBTAIN A PHYSICAL BODY    </w:t>
      </w:r>
      <w:r>
        <w:t xml:space="preserve">   GENDER IS ESSENTIAL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Family:  A Proclamation to the World</dc:title>
  <dcterms:created xsi:type="dcterms:W3CDTF">2021-10-11T18:59:45Z</dcterms:created>
  <dcterms:modified xsi:type="dcterms:W3CDTF">2021-10-11T18:59:45Z</dcterms:modified>
</cp:coreProperties>
</file>