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Family:  A Proclamation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forgiveness    </w:t>
      </w:r>
      <w:r>
        <w:t xml:space="preserve">   nurture    </w:t>
      </w:r>
      <w:r>
        <w:t xml:space="preserve">   faith    </w:t>
      </w:r>
      <w:r>
        <w:t xml:space="preserve">   marriage    </w:t>
      </w:r>
      <w:r>
        <w:t xml:space="preserve">   serve    </w:t>
      </w:r>
      <w:r>
        <w:t xml:space="preserve">   love    </w:t>
      </w:r>
      <w:r>
        <w:t xml:space="preserve">   wife    </w:t>
      </w:r>
      <w:r>
        <w:t xml:space="preserve">   husband     </w:t>
      </w:r>
      <w:r>
        <w:t xml:space="preserve">   happiness    </w:t>
      </w:r>
      <w:r>
        <w:t xml:space="preserve">   daughter    </w:t>
      </w:r>
      <w:r>
        <w:t xml:space="preserve">   son     </w:t>
      </w:r>
      <w:r>
        <w:t xml:space="preserve">   father    </w:t>
      </w:r>
      <w:r>
        <w:t xml:space="preserve">   mother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Family:  A Proclamation to the World</dc:title>
  <dcterms:created xsi:type="dcterms:W3CDTF">2021-10-11T18:59:48Z</dcterms:created>
  <dcterms:modified xsi:type="dcterms:W3CDTF">2021-10-11T18:59:48Z</dcterms:modified>
</cp:coreProperties>
</file>