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Family - All Human 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Adam    </w:t>
      </w:r>
      <w:r>
        <w:t xml:space="preserve">   created    </w:t>
      </w:r>
      <w:r>
        <w:t xml:space="preserve">   daughter    </w:t>
      </w:r>
      <w:r>
        <w:t xml:space="preserve">   destiny    </w:t>
      </w:r>
      <w:r>
        <w:t xml:space="preserve">   divine    </w:t>
      </w:r>
      <w:r>
        <w:t xml:space="preserve">   eternal    </w:t>
      </w:r>
      <w:r>
        <w:t xml:space="preserve">   Eve    </w:t>
      </w:r>
      <w:r>
        <w:t xml:space="preserve">   family    </w:t>
      </w:r>
      <w:r>
        <w:t xml:space="preserve">   father    </w:t>
      </w:r>
      <w:r>
        <w:t xml:space="preserve">   female    </w:t>
      </w:r>
      <w:r>
        <w:t xml:space="preserve">   gender    </w:t>
      </w:r>
      <w:r>
        <w:t xml:space="preserve">   heavenly    </w:t>
      </w:r>
      <w:r>
        <w:t xml:space="preserve">   human    </w:t>
      </w:r>
      <w:r>
        <w:t xml:space="preserve">   identity    </w:t>
      </w:r>
      <w:r>
        <w:t xml:space="preserve">   image    </w:t>
      </w:r>
      <w:r>
        <w:t xml:space="preserve">   male    </w:t>
      </w:r>
      <w:r>
        <w:t xml:space="preserve">   mortal    </w:t>
      </w:r>
      <w:r>
        <w:t xml:space="preserve">   mother    </w:t>
      </w:r>
      <w:r>
        <w:t xml:space="preserve">   nature    </w:t>
      </w:r>
      <w:r>
        <w:t xml:space="preserve">   parents    </w:t>
      </w:r>
      <w:r>
        <w:t xml:space="preserve">   premortal    </w:t>
      </w:r>
      <w:r>
        <w:t xml:space="preserve">   purpose    </w:t>
      </w:r>
      <w:r>
        <w:t xml:space="preserve">   son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- All Human Being</dc:title>
  <dcterms:created xsi:type="dcterms:W3CDTF">2021-10-11T19:01:01Z</dcterms:created>
  <dcterms:modified xsi:type="dcterms:W3CDTF">2021-10-11T19:01:01Z</dcterms:modified>
</cp:coreProperties>
</file>