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Family International (Children of God)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name for TFI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the Children of God originated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director of TFI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 of origination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the Children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christian group...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law that matters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ingredient in the free recruitment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recruitment technique "justified" through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Director of TFI today</w:t>
            </w:r>
          </w:p>
        </w:tc>
      </w:tr>
    </w:tbl>
    <w:p>
      <w:pPr>
        <w:pStyle w:val="WordBankMedium"/>
      </w:pPr>
      <w:r>
        <w:t xml:space="preserve">   California    </w:t>
      </w:r>
      <w:r>
        <w:t xml:space="preserve">   Flirty fishing    </w:t>
      </w:r>
      <w:r>
        <w:t xml:space="preserve">   1968    </w:t>
      </w:r>
      <w:r>
        <w:t xml:space="preserve">   Karen Zerby    </w:t>
      </w:r>
      <w:r>
        <w:t xml:space="preserve">   Steve Kelly    </w:t>
      </w:r>
      <w:r>
        <w:t xml:space="preserve">   law of love    </w:t>
      </w:r>
      <w:r>
        <w:t xml:space="preserve">   peanut butter    </w:t>
      </w:r>
      <w:r>
        <w:t xml:space="preserve">   David Berg    </w:t>
      </w:r>
      <w:r>
        <w:t xml:space="preserve">   Children of God    </w:t>
      </w:r>
      <w:r>
        <w:t xml:space="preserve">   online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International (Children of God)</dc:title>
  <dcterms:created xsi:type="dcterms:W3CDTF">2021-10-11T19:00:27Z</dcterms:created>
  <dcterms:modified xsi:type="dcterms:W3CDTF">2021-10-11T19:00:27Z</dcterms:modified>
</cp:coreProperties>
</file>