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Family Life Cycle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you get older you have to _____ to your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you are related to is your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raises you are your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you get older your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school you go to after high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stage of life after the children leave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you're engaged the next step is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are gone and parents rekindle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is just learning how to walk and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baby is just born it is called an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Life Cycle Crossword</dc:title>
  <dcterms:created xsi:type="dcterms:W3CDTF">2021-10-11T19:01:08Z</dcterms:created>
  <dcterms:modified xsi:type="dcterms:W3CDTF">2021-10-11T19:01:08Z</dcterms:modified>
</cp:coreProperties>
</file>