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Family Minus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CANCELLED    </w:t>
      </w:r>
      <w:r>
        <w:t xml:space="preserve">   SUMMON    </w:t>
      </w:r>
      <w:r>
        <w:t xml:space="preserve">   PHOTOGRAPHER    </w:t>
      </w:r>
      <w:r>
        <w:t xml:space="preserve">   IMPRESSED    </w:t>
      </w:r>
      <w:r>
        <w:t xml:space="preserve">   SPECTACULAR    </w:t>
      </w:r>
      <w:r>
        <w:t xml:space="preserve">   DIFFICULT    </w:t>
      </w:r>
      <w:r>
        <w:t xml:space="preserve">   DELIGHT    </w:t>
      </w:r>
      <w:r>
        <w:t xml:space="preserve">   PONDER    </w:t>
      </w:r>
      <w:r>
        <w:t xml:space="preserve">   PERPLEXED    </w:t>
      </w:r>
      <w:r>
        <w:t xml:space="preserve">   DESPERATION    </w:t>
      </w:r>
      <w:r>
        <w:t xml:space="preserve">   RHYTHMIC    </w:t>
      </w:r>
      <w:r>
        <w:t xml:space="preserve">   ACCOMPANIMENT    </w:t>
      </w:r>
      <w:r>
        <w:t xml:space="preserve">   ENTHUSIASM    </w:t>
      </w:r>
      <w:r>
        <w:t xml:space="preserve">   ANSWERED    </w:t>
      </w:r>
      <w:r>
        <w:t xml:space="preserve">   ELDEST    </w:t>
      </w:r>
      <w:r>
        <w:t xml:space="preserve">   FASHIONED    </w:t>
      </w:r>
      <w:r>
        <w:t xml:space="preserve">   METHOD    </w:t>
      </w:r>
      <w:r>
        <w:t xml:space="preserve">   EIGHT    </w:t>
      </w:r>
      <w:r>
        <w:t xml:space="preserve">   INVENTION    </w:t>
      </w:r>
      <w:r>
        <w:t xml:space="preserve">   JOLT    </w:t>
      </w:r>
      <w:r>
        <w:t xml:space="preserve">   YAWN    </w:t>
      </w:r>
      <w:r>
        <w:t xml:space="preserve">   VIOLENT    </w:t>
      </w:r>
      <w:r>
        <w:t xml:space="preserve">   ENJOYING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Minus</dc:title>
  <dcterms:created xsi:type="dcterms:W3CDTF">2021-10-11T19:00:39Z</dcterms:created>
  <dcterms:modified xsi:type="dcterms:W3CDTF">2021-10-11T19:00:39Z</dcterms:modified>
</cp:coreProperties>
</file>