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Family Under the Bridge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famous landmark in Paris is the Eiffel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long time ago a ____________ would ring its bell to signify that hobos could come and get the leftovers.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the book what was the dog's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There are many old _________________ in Paris.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 first Armand, the hobo, did not like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family lives ___________ the bridge.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famous cathedral in Paris is _____________. A hunchback lived here. Remember "r" goes before "e"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cold winter month when this story takes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name for a homeless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city where they live.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Armand had the children ___________ for people in order to earn money. It's also something people do in a choir.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Family Under the Bridge</dc:title>
  <dcterms:created xsi:type="dcterms:W3CDTF">2021-10-11T19:00:19Z</dcterms:created>
  <dcterms:modified xsi:type="dcterms:W3CDTF">2021-10-11T19:00:19Z</dcterms:modified>
</cp:coreProperties>
</file>