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Family Under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Madame Calcet    </w:t>
      </w:r>
      <w:r>
        <w:t xml:space="preserve">   Nikki    </w:t>
      </w:r>
      <w:r>
        <w:t xml:space="preserve">   Tinka    </w:t>
      </w:r>
      <w:r>
        <w:t xml:space="preserve">   bridge    </w:t>
      </w:r>
      <w:r>
        <w:t xml:space="preserve">   house on wheels    </w:t>
      </w:r>
      <w:r>
        <w:t xml:space="preserve">   buggy    </w:t>
      </w:r>
      <w:r>
        <w:t xml:space="preserve">   gypsy    </w:t>
      </w:r>
      <w:r>
        <w:t xml:space="preserve">   house    </w:t>
      </w:r>
      <w:r>
        <w:t xml:space="preserve">   Father Christmas    </w:t>
      </w:r>
      <w:r>
        <w:t xml:space="preserve">   hobo    </w:t>
      </w:r>
      <w:r>
        <w:t xml:space="preserve">   Evelyne    </w:t>
      </w:r>
      <w:r>
        <w:t xml:space="preserve">   Paul    </w:t>
      </w:r>
      <w:r>
        <w:t xml:space="preserve">   Suzy    </w:t>
      </w:r>
      <w:r>
        <w:t xml:space="preserve">   Jojo    </w:t>
      </w:r>
      <w:r>
        <w:t xml:space="preserve">   Armand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Under the Bridge</dc:title>
  <dcterms:created xsi:type="dcterms:W3CDTF">2021-10-11T19:00:27Z</dcterms:created>
  <dcterms:modified xsi:type="dcterms:W3CDTF">2021-10-11T19:00:27Z</dcterms:modified>
</cp:coreProperties>
</file>