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Family Under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wallet    </w:t>
      </w:r>
      <w:r>
        <w:t xml:space="preserve">   Petro    </w:t>
      </w:r>
      <w:r>
        <w:t xml:space="preserve">   children    </w:t>
      </w:r>
      <w:r>
        <w:t xml:space="preserve">   Calcet    </w:t>
      </w:r>
      <w:r>
        <w:t xml:space="preserve">   pancakes    </w:t>
      </w:r>
      <w:r>
        <w:t xml:space="preserve">   beret    </w:t>
      </w:r>
      <w:r>
        <w:t xml:space="preserve">   pavilion    </w:t>
      </w:r>
      <w:r>
        <w:t xml:space="preserve">   store    </w:t>
      </w:r>
      <w:r>
        <w:t xml:space="preserve">   house    </w:t>
      </w:r>
      <w:r>
        <w:t xml:space="preserve">   food    </w:t>
      </w:r>
      <w:r>
        <w:t xml:space="preserve">   pushcart    </w:t>
      </w:r>
      <w:r>
        <w:t xml:space="preserve">   hobo    </w:t>
      </w:r>
      <w:r>
        <w:t xml:space="preserve">   Halles    </w:t>
      </w:r>
      <w:r>
        <w:t xml:space="preserve">   Paul    </w:t>
      </w:r>
      <w:r>
        <w:t xml:space="preserve">   Jojo    </w:t>
      </w:r>
      <w:r>
        <w:t xml:space="preserve">   Evelelyne    </w:t>
      </w:r>
      <w:r>
        <w:t xml:space="preserve">   Suzy    </w:t>
      </w:r>
      <w:r>
        <w:t xml:space="preserve">   love    </w:t>
      </w:r>
      <w:r>
        <w:t xml:space="preserve">   starlings    </w:t>
      </w:r>
      <w:r>
        <w:t xml:space="preserve">   monsieur    </w:t>
      </w:r>
      <w:r>
        <w:t xml:space="preserve">   FatherChristmas    </w:t>
      </w:r>
      <w:r>
        <w:t xml:space="preserve">   tramp    </w:t>
      </w:r>
      <w:r>
        <w:t xml:space="preserve">   Gypsy    </w:t>
      </w:r>
      <w:r>
        <w:t xml:space="preserve">   Paris    </w:t>
      </w:r>
      <w:r>
        <w:t xml:space="preserve">   Armand    </w:t>
      </w:r>
      <w:r>
        <w:t xml:space="preserve">   Bridge    </w:t>
      </w:r>
      <w:r>
        <w:t xml:space="preserve">   Ohlala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Under the Bridge</dc:title>
  <dcterms:created xsi:type="dcterms:W3CDTF">2021-10-11T19:00:32Z</dcterms:created>
  <dcterms:modified xsi:type="dcterms:W3CDTF">2021-10-11T19:00:32Z</dcterms:modified>
</cp:coreProperties>
</file>