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Family Under the Bridge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CALCETS    </w:t>
      </w:r>
      <w:r>
        <w:t xml:space="preserve">   JOJO    </w:t>
      </w:r>
      <w:r>
        <w:t xml:space="preserve">   PARIS    </w:t>
      </w:r>
      <w:r>
        <w:t xml:space="preserve">   MADAME    </w:t>
      </w:r>
      <w:r>
        <w:t xml:space="preserve">   ARMAND    </w:t>
      </w:r>
      <w:r>
        <w:t xml:space="preserve">   EVEYLNE    </w:t>
      </w:r>
      <w:r>
        <w:t xml:space="preserve">   SUZY    </w:t>
      </w:r>
      <w:r>
        <w:t xml:space="preserve">   PAUL    </w:t>
      </w:r>
      <w:r>
        <w:t xml:space="preserve">   TINKA    </w:t>
      </w:r>
      <w:r>
        <w:t xml:space="preserve">   FRIENDS    </w:t>
      </w:r>
      <w:r>
        <w:t xml:space="preserve">   BRIDGE    </w:t>
      </w:r>
      <w:r>
        <w:t xml:space="preserve">   FATHER CHRISTMAS    </w:t>
      </w:r>
      <w:r>
        <w:t xml:space="preserve">   GYPSY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Under the Bridge</dc:title>
  <dcterms:created xsi:type="dcterms:W3CDTF">2021-10-11T19:00:36Z</dcterms:created>
  <dcterms:modified xsi:type="dcterms:W3CDTF">2021-10-11T19:00:36Z</dcterms:modified>
</cp:coreProperties>
</file>