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Family Xhosa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bafundi    </w:t>
      </w:r>
      <w:r>
        <w:t xml:space="preserve">   titshalakazi    </w:t>
      </w:r>
      <w:r>
        <w:t xml:space="preserve">   Xhosa    </w:t>
      </w:r>
      <w:r>
        <w:t xml:space="preserve">   utata    </w:t>
      </w:r>
      <w:r>
        <w:t xml:space="preserve">   tatomkhulu    </w:t>
      </w:r>
      <w:r>
        <w:t xml:space="preserve">   umakhulu    </w:t>
      </w:r>
      <w:r>
        <w:t xml:space="preserve">   usisi    </w:t>
      </w:r>
      <w:r>
        <w:t xml:space="preserve">   umama    </w:t>
      </w:r>
      <w:r>
        <w:t xml:space="preserve">   ubhuti    </w:t>
      </w:r>
      <w:r>
        <w:t xml:space="preserve">   molo    </w:t>
      </w:r>
      <w:r>
        <w:t xml:space="preserve">   molweni    </w:t>
      </w:r>
      <w:r>
        <w:t xml:space="preserve">   usana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Xhosa</dc:title>
  <dcterms:created xsi:type="dcterms:W3CDTF">2021-10-11T19:01:35Z</dcterms:created>
  <dcterms:modified xsi:type="dcterms:W3CDTF">2021-10-11T19:01:35Z</dcterms:modified>
</cp:coreProperties>
</file>