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authority    </w:t>
      </w:r>
      <w:r>
        <w:t xml:space="preserve">   scripture    </w:t>
      </w:r>
      <w:r>
        <w:t xml:space="preserve">   relationship    </w:t>
      </w:r>
      <w:r>
        <w:t xml:space="preserve">   responsibility    </w:t>
      </w:r>
      <w:r>
        <w:t xml:space="preserve">   submit    </w:t>
      </w:r>
      <w:r>
        <w:t xml:space="preserve">   church    </w:t>
      </w:r>
      <w:r>
        <w:t xml:space="preserve">   glorious    </w:t>
      </w:r>
      <w:r>
        <w:t xml:space="preserve">   Saviour    </w:t>
      </w:r>
      <w:r>
        <w:t xml:space="preserve">   sanctify    </w:t>
      </w:r>
      <w:r>
        <w:t xml:space="preserve">   Ephesians    </w:t>
      </w:r>
      <w:r>
        <w:t xml:space="preserve">   Christ    </w:t>
      </w:r>
      <w:r>
        <w:t xml:space="preserve">   wives    </w:t>
      </w:r>
      <w:r>
        <w:t xml:space="preserve">   husbands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</dc:title>
  <dcterms:created xsi:type="dcterms:W3CDTF">2021-10-11T19:00:42Z</dcterms:created>
  <dcterms:modified xsi:type="dcterms:W3CDTF">2021-10-11T19:00:42Z</dcterms:modified>
</cp:coreProperties>
</file>