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Famine </w:t>
      </w:r>
    </w:p>
    <w:p>
      <w:pPr>
        <w:pStyle w:val="Questions"/>
      </w:pPr>
      <w:r>
        <w:t xml:space="preserve">1. OINEVICT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ENHGRU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EFNAIM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IMNLLOI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SEKCNSSI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DLDR.SLANO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DHAET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LUAGNGEA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TTAOPESO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EKOWSOURSH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TOPOLIUNAP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NFCIFO IHSPS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NTEANST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NTARYEASP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SRIVTTOAAN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HITRST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Famine </dc:title>
  <dcterms:created xsi:type="dcterms:W3CDTF">2021-10-11T19:01:33Z</dcterms:created>
  <dcterms:modified xsi:type="dcterms:W3CDTF">2021-10-11T19:01:33Z</dcterms:modified>
</cp:coreProperties>
</file>