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Famine Roads    </w:t>
      </w:r>
      <w:r>
        <w:t xml:space="preserve">   blight    </w:t>
      </w:r>
      <w:r>
        <w:t xml:space="preserve">   Britain    </w:t>
      </w:r>
      <w:r>
        <w:t xml:space="preserve">   cholera    </w:t>
      </w:r>
      <w:r>
        <w:t xml:space="preserve">   coffin ships    </w:t>
      </w:r>
      <w:r>
        <w:t xml:space="preserve">   crop    </w:t>
      </w:r>
      <w:r>
        <w:t xml:space="preserve">   emigration    </w:t>
      </w:r>
      <w:r>
        <w:t xml:space="preserve">   hunger    </w:t>
      </w:r>
      <w:r>
        <w:t xml:space="preserve">   Indian corn    </w:t>
      </w:r>
      <w:r>
        <w:t xml:space="preserve">   Ireland    </w:t>
      </w:r>
      <w:r>
        <w:t xml:space="preserve">   potato    </w:t>
      </w:r>
      <w:r>
        <w:t xml:space="preserve">   poverty    </w:t>
      </w:r>
      <w:r>
        <w:t xml:space="preserve">   sickness    </w:t>
      </w:r>
      <w:r>
        <w:t xml:space="preserve">   soup kitchen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Famine</dc:title>
  <dcterms:created xsi:type="dcterms:W3CDTF">2021-10-11T19:00:29Z</dcterms:created>
  <dcterms:modified xsi:type="dcterms:W3CDTF">2021-10-11T19:00:29Z</dcterms:modified>
</cp:coreProperties>
</file>