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Famous Five - Five have a wonderful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Anne    </w:t>
      </w:r>
      <w:r>
        <w:t xml:space="preserve">   Camping    </w:t>
      </w:r>
      <w:r>
        <w:t xml:space="preserve">   Caravan    </w:t>
      </w:r>
      <w:r>
        <w:t xml:space="preserve">   Circus    </w:t>
      </w:r>
      <w:r>
        <w:t xml:space="preserve">   Cousins    </w:t>
      </w:r>
      <w:r>
        <w:t xml:space="preserve">   Dick    </w:t>
      </w:r>
      <w:r>
        <w:t xml:space="preserve">   Faynights Castle    </w:t>
      </w:r>
      <w:r>
        <w:t xml:space="preserve">   George    </w:t>
      </w:r>
      <w:r>
        <w:t xml:space="preserve">   Jo    </w:t>
      </w:r>
      <w:r>
        <w:t xml:space="preserve">   Julian    </w:t>
      </w:r>
      <w:r>
        <w:t xml:space="preserve">   Scientist    </w:t>
      </w:r>
      <w:r>
        <w:t xml:space="preserve">   Snakes    </w:t>
      </w:r>
      <w:r>
        <w:t xml:space="preserve">   The Famous Five    </w:t>
      </w:r>
      <w:r>
        <w:t xml:space="preserve">   Timmy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Famous Five - Five have a wonderful time</dc:title>
  <dcterms:created xsi:type="dcterms:W3CDTF">2021-10-11T19:01:09Z</dcterms:created>
  <dcterms:modified xsi:type="dcterms:W3CDTF">2021-10-11T19:01:09Z</dcterms:modified>
</cp:coreProperties>
</file>