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Fantastic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Bipedal insect eating stick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"gigantic elephant-sized cat" that is native to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Irish phoenix with greenish black feather and tail of a 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Nagini is this kind of a cursed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monkey-like Japanese water demon with webbed hands that can strangle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bioluminescent tentacled squid like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Sometimes referred to as biting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Found in European mountains,  it has two very long sharp horns and  walks on large four-thumbed feet. Its greyish purple skin is tougher than dragon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 skeletal 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need to think of something riddikulus for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Did dodos really go extinct?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brightly colored African bird whose song can drive you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Platypus like creature with a love for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magical bird that is reborn from its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moose-like toothless creature capable of mimicking voices and sounds of those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Two legged winged serpentine, no room is enough for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Tiny lizard-like dragons that produce sparks from their 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shapeshifting water dwelling creature that prefers the form of a large green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rhinoceros like creature that can inject a deadly exploding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Cross between a tiger and a puffer fish, their breath is full of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Three-headed snake with orange and black stripes, native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sting from these sapphire blue insects can make you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relative of the phoenix that can create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Terrifying large black cats with glowing eyes are used by the French Ministry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spiny, six-legged, lizard-like blood-sucking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violent dark fluid-like magical force known as “dark wind”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shy creatures love to dance in moonlight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sickly green water demon with green teeth and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better not be predictable if you want to catch this 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Marine based rodent-like ugly hairless creature with soft spines resembling a sea anemone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Japanese horned troll-like magical humanoid creatures with red or blue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magical serpent which is born from the embers of an unattended magical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magical African snail changes its colour every hour and produces a toxic slime to burn all vegetation that it touches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Fantastic Crossword</dc:title>
  <dcterms:created xsi:type="dcterms:W3CDTF">2021-10-11T19:01:38Z</dcterms:created>
  <dcterms:modified xsi:type="dcterms:W3CDTF">2021-10-11T19:01:38Z</dcterms:modified>
</cp:coreProperties>
</file>