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Fantastic Secret of Owen Jester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Grandpa    </w:t>
      </w:r>
      <w:r>
        <w:t xml:space="preserve">   pond    </w:t>
      </w:r>
      <w:r>
        <w:t xml:space="preserve">   Water Wonder    </w:t>
      </w:r>
      <w:r>
        <w:t xml:space="preserve">   niggle    </w:t>
      </w:r>
      <w:r>
        <w:t xml:space="preserve">   Barbara O'Connor    </w:t>
      </w:r>
      <w:r>
        <w:t xml:space="preserve">   cage    </w:t>
      </w:r>
      <w:r>
        <w:t xml:space="preserve">   Earlene    </w:t>
      </w:r>
      <w:r>
        <w:t xml:space="preserve">   Rocket    </w:t>
      </w:r>
      <w:r>
        <w:t xml:space="preserve">   bullfrog    </w:t>
      </w:r>
      <w:r>
        <w:t xml:space="preserve">   Stumpy    </w:t>
      </w:r>
      <w:r>
        <w:t xml:space="preserve">   submarine    </w:t>
      </w:r>
      <w:r>
        <w:t xml:space="preserve">   Viola    </w:t>
      </w:r>
      <w:r>
        <w:t xml:space="preserve">   Travis    </w:t>
      </w:r>
      <w:r>
        <w:t xml:space="preserve">   Tooley    </w:t>
      </w:r>
      <w:r>
        <w:t xml:space="preserve">  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Fantastic Secret of Owen Jester</dc:title>
  <dcterms:created xsi:type="dcterms:W3CDTF">2021-10-11T19:00:09Z</dcterms:created>
  <dcterms:modified xsi:type="dcterms:W3CDTF">2021-10-11T19:00:09Z</dcterms:modified>
</cp:coreProperties>
</file>