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Fantasy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Keyblade    </w:t>
      </w:r>
      <w:r>
        <w:t xml:space="preserve">   Aerith    </w:t>
      </w:r>
      <w:r>
        <w:t xml:space="preserve">   Ardyn    </w:t>
      </w:r>
      <w:r>
        <w:t xml:space="preserve">   Axel    </w:t>
      </w:r>
      <w:r>
        <w:t xml:space="preserve">   BarryAllen    </w:t>
      </w:r>
      <w:r>
        <w:t xml:space="preserve">   Batman    </w:t>
      </w:r>
      <w:r>
        <w:t xml:space="preserve">   Cisco    </w:t>
      </w:r>
      <w:r>
        <w:t xml:space="preserve">   CloudStrife    </w:t>
      </w:r>
      <w:r>
        <w:t xml:space="preserve">   David    </w:t>
      </w:r>
      <w:r>
        <w:t xml:space="preserve">   Donald    </w:t>
      </w:r>
      <w:r>
        <w:t xml:space="preserve">   FinalFantasy    </w:t>
      </w:r>
      <w:r>
        <w:t xml:space="preserve">   Gladio    </w:t>
      </w:r>
      <w:r>
        <w:t xml:space="preserve">   Goofy    </w:t>
      </w:r>
      <w:r>
        <w:t xml:space="preserve">   Ignis    </w:t>
      </w:r>
      <w:r>
        <w:t xml:space="preserve">   Iris    </w:t>
      </w:r>
      <w:r>
        <w:t xml:space="preserve">   Kairi    </w:t>
      </w:r>
      <w:r>
        <w:t xml:space="preserve">   KidFlash    </w:t>
      </w:r>
      <w:r>
        <w:t xml:space="preserve">   KillerFrost    </w:t>
      </w:r>
      <w:r>
        <w:t xml:space="preserve">   KingdomHearts    </w:t>
      </w:r>
      <w:r>
        <w:t xml:space="preserve">   KingMickey    </w:t>
      </w:r>
      <w:r>
        <w:t xml:space="preserve">   Lunafreya    </w:t>
      </w:r>
      <w:r>
        <w:t xml:space="preserve">   Naminie    </w:t>
      </w:r>
      <w:r>
        <w:t xml:space="preserve">   Noctis    </w:t>
      </w:r>
      <w:r>
        <w:t xml:space="preserve">   Patric    </w:t>
      </w:r>
      <w:r>
        <w:t xml:space="preserve">   Prompto    </w:t>
      </w:r>
      <w:r>
        <w:t xml:space="preserve">   Riku    </w:t>
      </w:r>
      <w:r>
        <w:t xml:space="preserve">   Rinoa    </w:t>
      </w:r>
      <w:r>
        <w:t xml:space="preserve">   Roxas    </w:t>
      </w:r>
      <w:r>
        <w:t xml:space="preserve">   Savatar    </w:t>
      </w:r>
      <w:r>
        <w:t xml:space="preserve">   Sephiroth    </w:t>
      </w:r>
      <w:r>
        <w:t xml:space="preserve">   Sora    </w:t>
      </w:r>
      <w:r>
        <w:t xml:space="preserve">   Spiderman    </w:t>
      </w:r>
      <w:r>
        <w:t xml:space="preserve">   Spongebob    </w:t>
      </w:r>
      <w:r>
        <w:t xml:space="preserve">   Squall    </w:t>
      </w:r>
      <w:r>
        <w:t xml:space="preserve">   Squidward    </w:t>
      </w:r>
      <w:r>
        <w:t xml:space="preserve">   Stephanie    </w:t>
      </w:r>
      <w:r>
        <w:t xml:space="preserve">   TheFlash    </w:t>
      </w:r>
      <w:r>
        <w:t xml:space="preserve">   Tidus    </w:t>
      </w:r>
      <w:r>
        <w:t xml:space="preserve">   Tifa    </w:t>
      </w:r>
      <w:r>
        <w:t xml:space="preserve">   Xehanort    </w:t>
      </w:r>
      <w:r>
        <w:t xml:space="preserve">   Xion    </w:t>
      </w:r>
      <w:r>
        <w:t xml:space="preserve">   Yuna    </w:t>
      </w:r>
      <w:r>
        <w:t xml:space="preserve">   ZackFair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Fantasy WORD SEARCH</dc:title>
  <dcterms:created xsi:type="dcterms:W3CDTF">2021-10-11T19:00:16Z</dcterms:created>
  <dcterms:modified xsi:type="dcterms:W3CDTF">2021-10-11T19:00:16Z</dcterms:modified>
</cp:coreProperties>
</file>