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Clinic    </w:t>
      </w:r>
      <w:r>
        <w:t xml:space="preserve">   Support    </w:t>
      </w:r>
      <w:r>
        <w:t xml:space="preserve">   Emotional    </w:t>
      </w:r>
      <w:r>
        <w:t xml:space="preserve">   Passion    </w:t>
      </w:r>
      <w:r>
        <w:t xml:space="preserve">   Love    </w:t>
      </w:r>
      <w:r>
        <w:t xml:space="preserve">   Cancer    </w:t>
      </w:r>
      <w:r>
        <w:t xml:space="preserve">   Terminal    </w:t>
      </w:r>
      <w:r>
        <w:t xml:space="preserve">   Hazel    </w:t>
      </w:r>
      <w:r>
        <w:t xml:space="preserve">   Medical    </w:t>
      </w:r>
      <w:r>
        <w:t xml:space="preserve">   Tumor    </w:t>
      </w:r>
      <w:r>
        <w:t xml:space="preserve">   Hope    </w:t>
      </w:r>
      <w:r>
        <w:t xml:space="preserve">   Hospital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2021-10-11T19:01:32Z</dcterms:created>
  <dcterms:modified xsi:type="dcterms:W3CDTF">2021-10-11T19:01:32Z</dcterms:modified>
</cp:coreProperties>
</file>