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Metaphor    </w:t>
      </w:r>
      <w:r>
        <w:t xml:space="preserve">   Friendship    </w:t>
      </w:r>
      <w:r>
        <w:t xml:space="preserve">   Teenager    </w:t>
      </w:r>
      <w:r>
        <w:t xml:space="preserve">   Funeral    </w:t>
      </w:r>
      <w:r>
        <w:t xml:space="preserve">   Novel    </w:t>
      </w:r>
      <w:r>
        <w:t xml:space="preserve">   Cancer    </w:t>
      </w:r>
      <w:r>
        <w:t xml:space="preserve">   Lungs    </w:t>
      </w:r>
      <w:r>
        <w:t xml:space="preserve">   Love    </w:t>
      </w:r>
      <w:r>
        <w:t xml:space="preserve">   Sickness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2021-10-11T19:01:40Z</dcterms:created>
  <dcterms:modified xsi:type="dcterms:W3CDTF">2021-10-11T19:01:40Z</dcterms:modified>
</cp:coreProperties>
</file>