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Fault In Our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death    </w:t>
      </w:r>
      <w:r>
        <w:t xml:space="preserve">   cancer    </w:t>
      </w:r>
      <w:r>
        <w:t xml:space="preserve">   blind    </w:t>
      </w:r>
      <w:r>
        <w:t xml:space="preserve">   literal heart of jesus    </w:t>
      </w:r>
      <w:r>
        <w:t xml:space="preserve">   isaac     </w:t>
      </w:r>
      <w:r>
        <w:t xml:space="preserve">   augustus waters    </w:t>
      </w:r>
      <w:r>
        <w:t xml:space="preserve">   van houten    </w:t>
      </w:r>
      <w:r>
        <w:t xml:space="preserve">   the fault in our stars    </w:t>
      </w:r>
      <w:r>
        <w:t xml:space="preserve">   amsterdam     </w:t>
      </w:r>
      <w:r>
        <w:t xml:space="preserve">   john green    </w:t>
      </w:r>
      <w:r>
        <w:t xml:space="preserve">   hazel grace lancaster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Fault In Our Stars</dc:title>
  <dcterms:created xsi:type="dcterms:W3CDTF">2021-10-11T18:59:59Z</dcterms:created>
  <dcterms:modified xsi:type="dcterms:W3CDTF">2021-10-11T18:59:59Z</dcterms:modified>
</cp:coreProperties>
</file>