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illness Augustus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Augustus and Hazel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Augustus favorite sport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Hazel,Augustus and Isaac throw at the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main female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one of Hazel's parent went with her on the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an Imperial Affliction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illness Augustus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Augustus favorite sport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object that Augustus used as a 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can't Hazel's dad go on the trip with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Hazel's terrible pains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main female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their trip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</dc:title>
  <dcterms:created xsi:type="dcterms:W3CDTF">2021-10-11T19:01:32Z</dcterms:created>
  <dcterms:modified xsi:type="dcterms:W3CDTF">2021-10-11T19:01:32Z</dcterms:modified>
</cp:coreProperties>
</file>