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Fault In Our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which age did Augustus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Augustus fear?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was Peter Van Houten's daughter when she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An Imperial Affliction end in the middle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Augustus best friends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Augustus's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Hazel's last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they go to see in Amsterdam?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Augustus took Hazel to which park for a picnic?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Hazel and Augustus have their first kiss?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Hazel described her and Augsutus's love story as their little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they throw at Isaac's ex girlfriend's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Isaac's girlfriend left him because he was________?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Augustus was very skilled in which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state did the story take place?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Fault In Our Stars</dc:title>
  <dcterms:created xsi:type="dcterms:W3CDTF">2021-10-11T19:01:36Z</dcterms:created>
  <dcterms:modified xsi:type="dcterms:W3CDTF">2021-10-11T19:01:36Z</dcterms:modified>
</cp:coreProperties>
</file>