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after Hazel and Issac share their eulogy's with Gus at "The Literal Heart of Jesus"?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Hazel's mom send her due to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Hazel's dad do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Hazel and Gus go on Gus' WISH?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Hazel's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cancer that Hazel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Gus'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Augustus'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given to the place where support group meetings are held from Gus and Hazel?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Gus'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cancer that Gus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hazel's favorite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Hazel's oxygen tank's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Isaac have to get surgery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2021-10-11T19:01:39Z</dcterms:created>
  <dcterms:modified xsi:type="dcterms:W3CDTF">2021-10-11T19:01:39Z</dcterms:modified>
</cp:coreProperties>
</file>