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Amputee    </w:t>
      </w:r>
      <w:r>
        <w:t xml:space="preserve">   Amsterdam    </w:t>
      </w:r>
      <w:r>
        <w:t xml:space="preserve">   Augustus    </w:t>
      </w:r>
      <w:r>
        <w:t xml:space="preserve">   Author    </w:t>
      </w:r>
      <w:r>
        <w:t xml:space="preserve">   Blind    </w:t>
      </w:r>
      <w:r>
        <w:t xml:space="preserve">   Book    </w:t>
      </w:r>
      <w:r>
        <w:t xml:space="preserve">   Cancer    </w:t>
      </w:r>
      <w:r>
        <w:t xml:space="preserve">   Church    </w:t>
      </w:r>
      <w:r>
        <w:t xml:space="preserve">   Diagnosis    </w:t>
      </w:r>
      <w:r>
        <w:t xml:space="preserve">   Fault    </w:t>
      </w:r>
      <w:r>
        <w:t xml:space="preserve">   Hazel    </w:t>
      </w:r>
      <w:r>
        <w:t xml:space="preserve">   Hospital    </w:t>
      </w:r>
      <w:r>
        <w:t xml:space="preserve">   Letter    </w:t>
      </w:r>
      <w:r>
        <w:t xml:space="preserve">   Love    </w:t>
      </w:r>
      <w:r>
        <w:t xml:space="preserve">   Lucas    </w:t>
      </w:r>
      <w:r>
        <w:t xml:space="preserve">   Lungs    </w:t>
      </w:r>
      <w:r>
        <w:t xml:space="preserve">   Osteosarcoma    </w:t>
      </w:r>
      <w:r>
        <w:t xml:space="preserve">   Peter    </w:t>
      </w:r>
      <w:r>
        <w:t xml:space="preserve">   Stars    </w:t>
      </w:r>
      <w:r>
        <w:t xml:space="preserve">   Thyroid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2021-10-11T19:01:50Z</dcterms:created>
  <dcterms:modified xsi:type="dcterms:W3CDTF">2021-10-11T19:01:50Z</dcterms:modified>
</cp:coreProperties>
</file>