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Gus chooses to travel to and use his cancer wish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Bright lights in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Hazels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or quality of being infinite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condition hazel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 feeling of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Hazels romantic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Hazels best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novel Hazel told Gus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Gus holds between his lips but never lights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something or someone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Augusts friends that loses his 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2021-10-11T19:00:18Z</dcterms:created>
  <dcterms:modified xsi:type="dcterms:W3CDTF">2021-10-11T19:00:18Z</dcterms:modified>
</cp:coreProperties>
</file>