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Hazels Terrible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not be able to go on the trip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Augustus contact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they are both on the phone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Augustus and Hazel say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is Hazel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Hazels lungs need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hazels mom felt like Augustus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Hazels mom hands her this after the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Augustus waiting with in hazels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Due to them not having money for the trip what was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Hazel looks her up after the phone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Hazel call to talk about the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Hazel need to go on the trip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call Augustus what does Hazel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Hazel go to check on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An Imperial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Augustus use to take them on the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hazel not want alot of when she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their trip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doctor Who does Hazel have her mom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Peter say for hazel to do in the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cant hazels dad go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Hazel do on the way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Augustus Say he contacted to Hazel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2021-10-11T19:00:23Z</dcterms:created>
  <dcterms:modified xsi:type="dcterms:W3CDTF">2021-10-11T19:00:23Z</dcterms:modified>
</cp:coreProperties>
</file>