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there conversation get switched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Peter Van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While on the plane how does augustus feel about Hazel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trip does Hazels parents surprise her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their dinner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Hazel and her mom go to the door what do they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Caroline make jokes about towards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Hazel think she makes suffer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Whatdo Augustus and Hazel decide to do with the swing set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was Augustus and Carolines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Kind of team meeting does Hazel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Augustus claim the kiss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 the end of the meeting what does hazel ask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they when Hazel wakes up on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they get a cab ride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they are at dinner what do they have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Hazel decide to go before the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Augustus calls why is Hazel crying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two of them do talk about while they are on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augustus kiss Hazel at while they are on the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While Hazel is sitting there what does the girl say she is to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End of the bed where Hazels supplies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augustus is excited about flying what does hazel give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Hazel go after support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 they tae their walk after dinner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2021-10-11T19:00:25Z</dcterms:created>
  <dcterms:modified xsi:type="dcterms:W3CDTF">2021-10-11T19:00:25Z</dcterms:modified>
</cp:coreProperties>
</file>