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"Okay"    </w:t>
      </w:r>
      <w:r>
        <w:t xml:space="preserve">   Augustus    </w:t>
      </w:r>
      <w:r>
        <w:t xml:space="preserve">   Boyfriend    </w:t>
      </w:r>
      <w:r>
        <w:t xml:space="preserve">   Cancer    </w:t>
      </w:r>
      <w:r>
        <w:t xml:space="preserve">   death    </w:t>
      </w:r>
      <w:r>
        <w:t xml:space="preserve">   Excitement    </w:t>
      </w:r>
      <w:r>
        <w:t xml:space="preserve">   Fall in love    </w:t>
      </w:r>
      <w:r>
        <w:t xml:space="preserve">   Fun    </w:t>
      </w:r>
      <w:r>
        <w:t xml:space="preserve">   Funeral    </w:t>
      </w:r>
      <w:r>
        <w:t xml:space="preserve">   Girlfriend    </w:t>
      </w:r>
      <w:r>
        <w:t xml:space="preserve">   Hazel    </w:t>
      </w:r>
      <w:r>
        <w:t xml:space="preserve">   John Green    </w:t>
      </w:r>
      <w:r>
        <w:t xml:space="preserve">   Life    </w:t>
      </w:r>
      <w:r>
        <w:t xml:space="preserve">   Love    </w:t>
      </w:r>
      <w:r>
        <w:t xml:space="preserve">   Lung    </w:t>
      </w:r>
      <w:r>
        <w:t xml:space="preserve">   osteosarcoma    </w:t>
      </w:r>
      <w:r>
        <w:t xml:space="preserve">   Sadness    </w:t>
      </w:r>
      <w:r>
        <w:t xml:space="preserve">   Stars    </w:t>
      </w:r>
      <w:r>
        <w:t xml:space="preserve">   US    </w:t>
      </w:r>
      <w:r>
        <w:t xml:space="preserve">   Waters    </w:t>
      </w:r>
      <w:r>
        <w:t xml:space="preserve">   YOLO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</dc:title>
  <dcterms:created xsi:type="dcterms:W3CDTF">2021-10-11T19:01:57Z</dcterms:created>
  <dcterms:modified xsi:type="dcterms:W3CDTF">2021-10-11T19:01:57Z</dcterms:modified>
</cp:coreProperties>
</file>