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Fault In Our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petervanhouten    </w:t>
      </w:r>
      <w:r>
        <w:t xml:space="preserve">   isaac    </w:t>
      </w:r>
      <w:r>
        <w:t xml:space="preserve">   supportgroup    </w:t>
      </w:r>
      <w:r>
        <w:t xml:space="preserve">   cancer    </w:t>
      </w:r>
      <w:r>
        <w:t xml:space="preserve">   love    </w:t>
      </w:r>
      <w:r>
        <w:t xml:space="preserve">   hurt    </w:t>
      </w:r>
      <w:r>
        <w:t xml:space="preserve">   pain    </w:t>
      </w:r>
      <w:r>
        <w:t xml:space="preserve">   AnImperialAffliction    </w:t>
      </w:r>
      <w:r>
        <w:t xml:space="preserve">   Augustus    </w:t>
      </w:r>
      <w:r>
        <w:t xml:space="preserve">   Cystic Fibrosis    </w:t>
      </w:r>
      <w:r>
        <w:t xml:space="preserve">   Amsterdam    </w:t>
      </w:r>
      <w:r>
        <w:t xml:space="preserve">   Hazel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</dc:title>
  <dcterms:created xsi:type="dcterms:W3CDTF">2021-10-11T19:02:04Z</dcterms:created>
  <dcterms:modified xsi:type="dcterms:W3CDTF">2021-10-11T19:02:04Z</dcterms:modified>
</cp:coreProperties>
</file>