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 Imperial Affliction    </w:t>
      </w:r>
      <w:r>
        <w:t xml:space="preserve">   Roller Coaster    </w:t>
      </w:r>
      <w:r>
        <w:t xml:space="preserve">   Infinity    </w:t>
      </w:r>
      <w:r>
        <w:t xml:space="preserve">   Okay    </w:t>
      </w:r>
      <w:r>
        <w:t xml:space="preserve">   Love    </w:t>
      </w:r>
      <w:r>
        <w:t xml:space="preserve">   Metaphor    </w:t>
      </w:r>
      <w:r>
        <w:t xml:space="preserve">   Cancer    </w:t>
      </w:r>
      <w:r>
        <w:t xml:space="preserve">   Hazel    </w:t>
      </w:r>
      <w:r>
        <w:t xml:space="preserve">   Amsterdam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2021-10-11T19:00:04Z</dcterms:created>
  <dcterms:modified xsi:type="dcterms:W3CDTF">2021-10-11T19:00:04Z</dcterms:modified>
</cp:coreProperties>
</file>