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Hazel when she got diagnosed?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type of cancer does Hazel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in the tank that Hazel has to carry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sickness did Hazel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Augustus' girlfriend who died due to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Augustus' family have all over their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blind?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place Hazel and Augustus hung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"I'm on a _____________ that only goes up, my friend."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Hazel's favorite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female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"You put the killing thing between your teeth, but you don't give it the power to do the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"always and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Hazel and Augustus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of being completely forgotten or 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artificial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did Hazel have to go to support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Augustus loose due to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amount you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Augustis'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2021-10-11T19:01:48Z</dcterms:created>
  <dcterms:modified xsi:type="dcterms:W3CDTF">2021-10-11T19:01:48Z</dcterms:modified>
</cp:coreProperties>
</file>