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bodily or muscular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truly so called; real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resembaling a condensed but memorable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possibility of future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suffering or distress due to ill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 or discover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something that one cosiders to be below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distinct feature or element in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distinctive but intangible quality around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strong eagerness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2021-10-11T19:00:34Z</dcterms:created>
  <dcterms:modified xsi:type="dcterms:W3CDTF">2021-10-11T19:00:34Z</dcterms:modified>
</cp:coreProperties>
</file>