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 Peter Van Houten requested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Augustus uses this to describe his PET scan.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Deadly disease killing the young couple.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Hazel Grace loves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the main characters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 gifted to augustus and hazel at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cancer Augustus Waters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Augustus considers this a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'Imperial Affliction'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the couple ate at dinner.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2021-10-11T19:00:39Z</dcterms:created>
  <dcterms:modified xsi:type="dcterms:W3CDTF">2021-10-11T19:00:39Z</dcterms:modified>
</cp:coreProperties>
</file>