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swing set    </w:t>
      </w:r>
      <w:r>
        <w:t xml:space="preserve">   funeral    </w:t>
      </w:r>
      <w:r>
        <w:t xml:space="preserve">   e-mail    </w:t>
      </w:r>
      <w:r>
        <w:t xml:space="preserve">   lungs    </w:t>
      </w:r>
      <w:r>
        <w:t xml:space="preserve">   tickets    </w:t>
      </w:r>
      <w:r>
        <w:t xml:space="preserve">   support meeting    </w:t>
      </w:r>
      <w:r>
        <w:t xml:space="preserve">   sequel    </w:t>
      </w:r>
      <w:r>
        <w:t xml:space="preserve">   hospital    </w:t>
      </w:r>
      <w:r>
        <w:t xml:space="preserve">   Van Houten    </w:t>
      </w:r>
      <w:r>
        <w:t xml:space="preserve">   The Price of Dawn    </w:t>
      </w:r>
      <w:r>
        <w:t xml:space="preserve">   An Imperial Affliction    </w:t>
      </w:r>
      <w:r>
        <w:t xml:space="preserve">   isaac    </w:t>
      </w:r>
      <w:r>
        <w:t xml:space="preserve">   book    </w:t>
      </w:r>
      <w:r>
        <w:t xml:space="preserve">   film    </w:t>
      </w:r>
      <w:r>
        <w:t xml:space="preserve">   john green    </w:t>
      </w:r>
      <w:r>
        <w:t xml:space="preserve">   make-a-wish    </w:t>
      </w:r>
      <w:r>
        <w:t xml:space="preserve">   indiana    </w:t>
      </w:r>
      <w:r>
        <w:t xml:space="preserve">   cancer    </w:t>
      </w:r>
      <w:r>
        <w:t xml:space="preserve">   gus    </w:t>
      </w:r>
      <w:r>
        <w:t xml:space="preserve">   amsterdam    </w:t>
      </w:r>
      <w:r>
        <w:t xml:space="preserve">   Hazel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2021-10-11T19:00:29Z</dcterms:created>
  <dcterms:modified xsi:type="dcterms:W3CDTF">2021-10-11T19:00:29Z</dcterms:modified>
</cp:coreProperties>
</file>