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Hazel and Augustus meet each other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cancer does Hazel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Augustus and Hazel say to each other when they end a conversation?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Augustus's friend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Hazel and Augustus travel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Augustus would use what item as a metaphor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Hazel writes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two main characters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key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Augustus defeats his battle of cancer by?</w:t>
            </w:r>
          </w:p>
        </w:tc>
      </w:tr>
    </w:tbl>
    <w:p>
      <w:pPr>
        <w:pStyle w:val="WordBankLarge"/>
      </w:pPr>
      <w:r>
        <w:t xml:space="preserve">   learning to live life with cancer    </w:t>
      </w:r>
      <w:r>
        <w:t xml:space="preserve">   Hazel and Augustus    </w:t>
      </w:r>
      <w:r>
        <w:t xml:space="preserve">   Amsterdam     </w:t>
      </w:r>
      <w:r>
        <w:t xml:space="preserve">   Blind    </w:t>
      </w:r>
      <w:r>
        <w:t xml:space="preserve">   Lung Cancer    </w:t>
      </w:r>
      <w:r>
        <w:t xml:space="preserve">   death    </w:t>
      </w:r>
      <w:r>
        <w:t xml:space="preserve">   Cigarette     </w:t>
      </w:r>
      <w:r>
        <w:t xml:space="preserve">   cancer support group    </w:t>
      </w:r>
      <w:r>
        <w:t xml:space="preserve">   An author    </w:t>
      </w:r>
      <w:r>
        <w:t xml:space="preserve">   okay? okay.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2021-10-11T19:00:55Z</dcterms:created>
  <dcterms:modified xsi:type="dcterms:W3CDTF">2021-10-11T19:00:55Z</dcterms:modified>
</cp:coreProperties>
</file>