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Fault In Our Stars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genre of this movie and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did the main boy surprise the main girl with tickets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the author the main girl likes?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age group are the characters in? (e.g. adults/teens/kids)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caused the main boy to loose his right leg? clue- (o_teo_ar_om_)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directed The Fault In Our Stars movie?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main boy making a sequel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do the two main characters meet?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the cover artist?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illness does the main girl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the main boy?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two main characters fall in _ _ _ 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the author?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name of the main girl?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the main boy helping at the support group?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Fault In Our Stars</dc:title>
  <dcterms:created xsi:type="dcterms:W3CDTF">2021-10-11T19:01:02Z</dcterms:created>
  <dcterms:modified xsi:type="dcterms:W3CDTF">2021-10-11T19:01:02Z</dcterms:modified>
</cp:coreProperties>
</file>