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 By John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side of something many-sided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somewhat fat or of heavy build.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filled with a feeling of love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feeling of being calm and in control of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intense pleasure 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lower part of a person's or animal's cheek, especially when it is fleshy or drooping.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letter, especially a long or official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causing moral revulsion.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criticize in an abusive or angrily insulting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as an intensifier, often to qualify a metaphor.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possibility or likelihood of some future event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tall stand with a sloping top to hold a book or notes, and from which someone, typically a preacher or lecturer, can read while standing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speech or piece of writing that praises someone or something highly, typically someone who has just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soft fatty substance in the cavities of bones, in which blood cells are produced </w:t>
            </w:r>
          </w:p>
        </w:tc>
      </w:tr>
    </w:tbl>
    <w:p>
      <w:pPr>
        <w:pStyle w:val="WordBankMedium"/>
      </w:pPr>
      <w:r>
        <w:t xml:space="preserve">   veritable    </w:t>
      </w:r>
      <w:r>
        <w:t xml:space="preserve">   prospect    </w:t>
      </w:r>
      <w:r>
        <w:t xml:space="preserve">   facet    </w:t>
      </w:r>
      <w:r>
        <w:t xml:space="preserve">   rapture    </w:t>
      </w:r>
      <w:r>
        <w:t xml:space="preserve">   insipid    </w:t>
      </w:r>
      <w:r>
        <w:t xml:space="preserve">   revile    </w:t>
      </w:r>
      <w:r>
        <w:t xml:space="preserve">   stout    </w:t>
      </w:r>
      <w:r>
        <w:t xml:space="preserve">   enamored    </w:t>
      </w:r>
      <w:r>
        <w:t xml:space="preserve">   Marrow    </w:t>
      </w:r>
      <w:r>
        <w:t xml:space="preserve">   jowl    </w:t>
      </w:r>
      <w:r>
        <w:t xml:space="preserve">   abominable    </w:t>
      </w:r>
      <w:r>
        <w:t xml:space="preserve">   missive    </w:t>
      </w:r>
      <w:r>
        <w:t xml:space="preserve">   eulogy    </w:t>
      </w:r>
      <w:r>
        <w:t xml:space="preserve">   lectern    </w:t>
      </w:r>
      <w:r>
        <w:t xml:space="preserve">   composure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By John Green</dc:title>
  <dcterms:created xsi:type="dcterms:W3CDTF">2021-10-11T19:00:55Z</dcterms:created>
  <dcterms:modified xsi:type="dcterms:W3CDTF">2021-10-11T19:00:55Z</dcterms:modified>
</cp:coreProperties>
</file>